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对称和凝聚态物理学中的计算方法  英文版</w:t>
      </w:r>
    </w:p>
    <w:p>
      <w:r>
        <w:rPr>
          <w:rFonts w:ascii="宋体" w:hAnsi="宋体" w:eastAsia="宋体"/>
          <w:sz w:val="24"/>
        </w:rPr>
        <w:t>（美）巴塔努尼著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对称和凝聚态物理学中的计算方法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（美）巴塔努尼著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本书出售、求购地址：https://www.jiaokey.com/book/detail/13433855.html</w:t>
      </w:r>
    </w:p>
    <w:p>
      <w:r>
        <w:t>更多相关图书推荐：https://www.jiaokey.com</w:t>
      </w:r>
    </w:p>
    <w:p>
      <w:r>
        <w:t>（美）巴塔努尼著 其他作品：https://www.jiaokey.com/tag/（美）巴塔努尼著.html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关键词搜索：https://www.jiaokey.com/tag/对称和凝聚态物理学中的计算方法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