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教孩子防坏人</w:t>
      </w:r>
    </w:p>
    <w:p>
      <w:r>
        <w:rPr>
          <w:rFonts w:ascii="宋体" w:hAnsi="宋体" w:eastAsia="宋体"/>
          <w:sz w:val="24"/>
        </w:rPr>
        <w:t>凯若·苏瑞特·克普著；新苗编译小组译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教孩子防坏人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凯若·苏瑞特·克普著；新苗编译小组译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本书出售、求购地址：https://www.jiaokey.com/book/detail/13433842.html</w:t>
      </w:r>
    </w:p>
    <w:p>
      <w:r>
        <w:t>更多相关图书推荐：https://www.jiaokey.com</w:t>
      </w:r>
    </w:p>
    <w:p>
      <w:r>
        <w:t>凯若·苏瑞特·克普著；新苗编译小组译 其他作品：https://www.jiaokey.com/tag/凯若·苏瑞特·克普著；新苗编译小组译.html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关键词搜索：https://www.jiaokey.com/tag/教孩子防坏人.html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