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不爱做功课的小孩  有些事情必需经历挫折方能学习得到，你给孩子机会了吗？</w:t>
      </w:r>
    </w:p>
    <w:p>
      <w:r>
        <w:rPr>
          <w:rFonts w:ascii="宋体" w:hAnsi="宋体" w:eastAsia="宋体"/>
          <w:sz w:val="24"/>
        </w:rPr>
        <w:t>约翰·罗斯蒙（John K.Rosemond）著 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不爱做功课的小孩  有些事情必需经历挫折方能学习得到，你给孩子机会了吗？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约翰·罗斯蒙（John K.Rosemond）著 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本书出售、求购地址：https://www.jiaokey.com/book/detail/13433837.html</w:t>
      </w:r>
    </w:p>
    <w:p>
      <w:r>
        <w:t>更多相关图书推荐：https://www.jiaokey.com</w:t>
      </w:r>
    </w:p>
    <w:p>
      <w:r>
        <w:t>约翰·罗斯蒙（John K.Rosemond）著 新苗编译小组译 其他作品：https://www.jiaokey.com/tag/约翰·罗斯蒙（John K.Rosemond）著 新苗编译小组译.html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关键词搜索：https://www.jiaokey.com/tag/不爱做功课的小孩  有些事情必需经历挫折方能学习得到，你给孩子机会了吗？.html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