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大众心理学丛书  279  教孩子发挥潜能：0-6岁幼儿的智慧启蒙</w:t>
      </w:r>
    </w:p>
    <w:p>
      <w:r>
        <w:rPr>
          <w:rFonts w:ascii="宋体" w:hAnsi="宋体" w:eastAsia="宋体"/>
          <w:sz w:val="24"/>
        </w:rPr>
        <w:t>陈文德著；吴静吉博士策划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大众心理学丛书  279  教孩子发挥潜能：0-6岁幼儿的智慧启蒙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陈文德著；吴静吉博士策划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本书出售、求购地址：https://www.jiaokey.com/book/detail/13433833.html</w:t>
      </w:r>
    </w:p>
    <w:p>
      <w:r>
        <w:t>更多相关图书推荐：https://www.jiaokey.com</w:t>
      </w:r>
    </w:p>
    <w:p>
      <w:r>
        <w:t>陈文德著；吴静吉博士策划 其他作品：https://www.jiaokey.com/tag/陈文德著；吴静吉博士策划.html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关键词搜索：https://www.jiaokey.com/tag/大众心理学丛书  279  教孩子发挥潜能：0-6岁幼儿的智慧启蒙.html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