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当孩子做错事：掌握机会塑造好品格</w:t>
      </w:r>
    </w:p>
    <w:p>
      <w:r>
        <w:rPr>
          <w:rFonts w:ascii="宋体" w:hAnsi="宋体" w:eastAsia="宋体"/>
          <w:sz w:val="24"/>
        </w:rPr>
        <w:t>（美）迈可·雷拉，乔瑟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当孩子做错事：掌握机会塑造好品格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（美）迈可·雷拉，乔瑟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本书出售、求购地址：https://www.jiaokey.com/book/detail/13433819.html</w:t>
      </w:r>
    </w:p>
    <w:p>
      <w:r>
        <w:t>更多相关图书推荐：https://www.jiaokey.com</w:t>
      </w:r>
    </w:p>
    <w:p>
      <w:r>
        <w:t>（美）迈可·雷拉，乔瑟 其他作品：https://www.jiaokey.com/tag/（美）迈可·雷拉，乔瑟.html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关键词搜索：https://www.jiaokey.com/tag/当孩子做错事：掌握机会塑造好品格.html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