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大众心理学丛书  235  发挥创意教孩子：培养主动学习、成才上进的教导新点子</w:t>
      </w:r>
    </w:p>
    <w:p>
      <w:r>
        <w:rPr>
          <w:rFonts w:ascii="宋体" w:hAnsi="宋体" w:eastAsia="宋体"/>
          <w:sz w:val="24"/>
        </w:rPr>
        <w:t>郑石岩著；吴静吉博士策划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大众心理学丛书  235  发挥创意教孩子：培养主动学习、成才上进的教导新点子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郑石岩著；吴静吉博士策划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本书出售、求购地址：https://www.jiaokey.com/book/detail/13433818.html</w:t>
      </w:r>
    </w:p>
    <w:p>
      <w:r>
        <w:t>更多相关图书推荐：https://www.jiaokey.com</w:t>
      </w:r>
    </w:p>
    <w:p>
      <w:r>
        <w:t>郑石岩著；吴静吉博士策划 其他作品：https://www.jiaokey.com/tag/郑石岩著；吴静吉博士策划.html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关键词搜索：https://www.jiaokey.com/tag/大众心理学丛书  235  发挥创意教孩子：培养主动学习、成才上进的教导新点子.html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