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求生刀的妙用  露营逃生战门的法宝</w:t>
      </w:r>
    </w:p>
    <w:p>
      <w:r>
        <w:rPr>
          <w:rFonts w:ascii="宋体" w:hAnsi="宋体" w:eastAsia="宋体"/>
          <w:sz w:val="24"/>
        </w:rPr>
        <w:t>拓植久庆著；吴阳译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求生刀的妙用  露营逃生战门的法宝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拓植久庆著；吴阳译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本书出售、求购地址：https://www.jiaokey.com/book/detail/13433807.html</w:t>
      </w:r>
    </w:p>
    <w:p>
      <w:r>
        <w:t>更多相关图书推荐：https://www.jiaokey.com</w:t>
      </w:r>
    </w:p>
    <w:p>
      <w:r>
        <w:t>拓植久庆著；吴阳译 其他作品：https://www.jiaokey.com/tag/拓植久庆著；吴阳译.html</w:t>
      </w:r>
    </w:p>
    <w:p>
      <w:r>
        <w:t>星光出版社 出版图书：https://www.jiaokey.com/tag/星光出版社.html</w:t>
      </w:r>
    </w:p>
    <w:p>
      <w:r>
        <w:t>关键词搜索：https://www.jiaokey.com/tag/求生刀的妙用  露营逃生战门的法宝.html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