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如何说出第一句让人印象深刻的话</w:t>
      </w:r>
    </w:p>
    <w:p>
      <w:r>
        <w:rPr>
          <w:rFonts w:ascii="宋体" w:hAnsi="宋体" w:eastAsia="宋体"/>
          <w:sz w:val="24"/>
        </w:rPr>
        <w:t>铃木健二著；陈秀甘译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如何说出第一句让人印象深刻的话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铃木健二著；陈秀甘译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本书出售、求购地址：https://www.jiaokey.com/book/detail/13433797.html</w:t>
      </w:r>
    </w:p>
    <w:p>
      <w:r>
        <w:t>更多相关图书推荐：https://www.jiaokey.com</w:t>
      </w:r>
    </w:p>
    <w:p>
      <w:r>
        <w:t>铃木健二著；陈秀甘译 其他作品：https://www.jiaokey.com/tag/铃木健二著；陈秀甘译.html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关键词搜索：https://www.jiaokey.com/tag/如何说出第一句让人印象深刻的话.html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