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大众心理学丛书  267  婴幼儿感觉教育指导手册  0-3岁六感觉学习启发游戏  235</w:t>
      </w:r>
    </w:p>
    <w:p>
      <w:r>
        <w:rPr>
          <w:rFonts w:ascii="宋体" w:hAnsi="宋体" w:eastAsia="宋体"/>
          <w:sz w:val="24"/>
        </w:rPr>
        <w:t>陈文德著；吴静吉博士策划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大众心理学丛书  267  婴幼儿感觉教育指导手册  0-3岁六感觉学习启发游戏  235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陈文德著；吴静吉博士策划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本书出售、求购地址：https://www.jiaokey.com/book/detail/13433791.html</w:t>
      </w:r>
    </w:p>
    <w:p>
      <w:r>
        <w:t>更多相关图书推荐：https://www.jiaokey.com</w:t>
      </w:r>
    </w:p>
    <w:p>
      <w:r>
        <w:t>陈文德著；吴静吉博士策划 其他作品：https://www.jiaokey.com/tag/陈文德著；吴静吉博士策划.html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关键词搜索：https://www.jiaokey.com/tag/大众心理学丛书  267  婴幼儿感觉教育指导手册  0-3岁六感觉学习启发游戏  235.html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