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书名：飓风  明朝反贪风暴</w:t>
      </w:r>
    </w:p>
    <w:p>
      <w:r>
        <w:t>作者：余耀华著</w:t>
      </w:r>
    </w:p>
    <w:p>
      <w:r>
        <w:t>出版社：北京:中国方正出版社,2013.09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飓风  明朝反贪风暴 评论地址：https://www.jiaokey.com/book/detail/13433761.html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