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书名：从生活学中医  指压祛病一学就会</w:t>
      </w:r>
    </w:p>
    <w:p>
      <w:r>
        <w:t>作者：张威编著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总页数：253</w:t>
      </w:r>
    </w:p>
    <w:p>
      <w:r>
        <w:t>更多请访问教客网: www.jiaokey.com</w:t>
      </w:r>
    </w:p>
    <w:p>
      <w:r>
        <w:t>从生活学中医  指压祛病一学就会 评论地址：https://www.jiaokey.com/book/detail/13433751.html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