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书名：男装经典  52件凝固时间的魅力单品</w:t>
      </w:r>
    </w:p>
    <w:p>
      <w:r>
        <w:t>作者：（英）乔希·西姆斯（JoshSims）编著</w:t>
      </w:r>
    </w:p>
    <w:p>
      <w:r>
        <w:t>出版社：北京:中国青年出版社,2014.01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男装经典  52件凝固时间的魅力单品 评论地址：https://www.jiaokey.com/book/detail/13433739.html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