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书名：容易上手的水培花卉养护</w:t>
      </w:r>
    </w:p>
    <w:p>
      <w:r>
        <w:t>作者：张华颖，仇继东，霍文娟主编；孙菁，李仕宝，刘耕春等副主编；史慧玲，谢俊萍，周洪义等编</w:t>
      </w:r>
    </w:p>
    <w:p>
      <w:r>
        <w:t>出版社：天津：天津科技翻译出版公司</w:t>
      </w:r>
    </w:p>
    <w:p>
      <w:r>
        <w:t>出版日期：2014.01</w:t>
      </w:r>
    </w:p>
    <w:p>
      <w:r>
        <w:t>总页数：139</w:t>
      </w:r>
    </w:p>
    <w:p>
      <w:r>
        <w:t>更多请访问教客网: www.jiaokey.com</w:t>
      </w:r>
    </w:p>
    <w:p>
      <w:r>
        <w:t>容易上手的水培花卉养护 评论地址：https://www.jiaokey.com/book/detail/13433732.html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