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书名：文学想象与城市文化的多元建构</w:t>
      </w:r>
    </w:p>
    <w:p>
      <w:r>
        <w:t>作者：叶中强，朱红主编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总页数：289</w:t>
      </w:r>
    </w:p>
    <w:p>
      <w:r>
        <w:t>更多请访问教客网: www.jiaokey.com</w:t>
      </w:r>
    </w:p>
    <w:p>
      <w:r>
        <w:t>文学想象与城市文化的多元建构 评论地址：https://www.jiaokey.com/book/detail/13433718.html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