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书名：营养早晚餐</w:t>
      </w:r>
    </w:p>
    <w:p>
      <w:r>
        <w:t>作者：犀文图书编著</w:t>
      </w:r>
    </w:p>
    <w:p>
      <w:r>
        <w:t>出版社：北京:中国纺织出版社,2013.11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营养早晚餐 评论地址：https://www.jiaokey.com/book/detail/13433709.html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