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书名：晚明民变  底层暴动与明朝的崩溃</w:t>
      </w:r>
    </w:p>
    <w:p>
      <w:r>
        <w:t>作者：李文治著</w:t>
      </w:r>
    </w:p>
    <w:p>
      <w:r>
        <w:t>出版社：北京：中国电影出版社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晚明民变  底层暴动与明朝的崩溃 评论地址：https://www.jiaokey.com/book/detail/13433702.html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