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宗教建筑学的回归  黄金分割率与现代主义的衰落</w:t>
      </w:r>
    </w:p>
    <w:p>
      <w:r>
        <w:rPr>
          <w:rFonts w:ascii="宋体" w:hAnsi="宋体" w:eastAsia="宋体"/>
          <w:sz w:val="24"/>
        </w:rPr>
        <w:t>（美）彭斯著；陈亚译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宗教建筑学的回归  黄金分割率与现代主义的衰落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（美）彭斯著；陈亚译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本书出售、求购地址：https://www.jiaokey.com/book/detail/13433661.html</w:t>
      </w:r>
    </w:p>
    <w:p>
      <w:r>
        <w:t>更多相关图书推荐：https://www.jiaokey.com</w:t>
      </w:r>
    </w:p>
    <w:p>
      <w:r>
        <w:t>（美）彭斯著；陈亚译 其他作品：https://www.jiaokey.com/tag/（美）彭斯著；陈亚译.html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关键词搜索：https://www.jiaokey.com/tag/宗教建筑学的回归  黄金分割率与现代主义的衰落.html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