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智慧标竿  给人生带来无比勇气的书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智慧标竿  给人生带来无比勇气的书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本书出售、求购地址：https://www.jiaokey.com/book/detail/13433657.html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关键词搜索：https://www.jiaokey.com/tag/智慧标竿  给人生带来无比勇气的书.html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