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书名：阳光是最好的防腐剂</w:t>
      </w:r>
    </w:p>
    <w:p>
      <w:r>
        <w:t>作者：史占旗著</w:t>
      </w:r>
    </w:p>
    <w:p>
      <w:r>
        <w:t>出版社：上海:上海三联书店,2013.10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阳光是最好的防腐剂 评论地址：https://www.jiaokey.com/book/detail/13433602.html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