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喜羊羊与灰太狼真人大电影我爱灰太狼2拓展阅读小说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喜羊羊与灰太狼真人大电影我爱灰太狼2拓展阅读小说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本书出售、求购地址：https://www.jiaokey.com/book/detail/13433599.html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关键词搜索：https://www.jiaokey.com/tag/喜羊羊与灰太狼真人大电影我爱灰太狼2拓展阅读小说.html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