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绩效预算的经济学分析  兼论财政职能与政府效率</w:t>
      </w:r>
    </w:p>
    <w:p>
      <w:r>
        <w:rPr>
          <w:rFonts w:ascii="宋体" w:hAnsi="宋体" w:eastAsia="宋体"/>
          <w:sz w:val="24"/>
        </w:rPr>
        <w:t>王桂娟著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绩效预算的经济学分析  兼论财政职能与政府效率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本书出售、求购地址：https://www.jiaokey.com/book/detail/13433571.html</w:t>
      </w:r>
    </w:p>
    <w:p>
      <w:r>
        <w:t>更多相关图书推荐：https://www.jiaokey.com</w:t>
      </w:r>
    </w:p>
    <w:p>
      <w:r>
        <w:t>王桂娟著 其他作品：https://www.jiaokey.com/tag/王桂娟著.html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关键词搜索：https://www.jiaokey.com/tag/绩效预算的经济学分析  兼论财政职能与政府效率.html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