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巴菲特给儿女的一生忠告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巴菲特给儿女的一生忠告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本书出售、求购地址：https://www.jiaokey.com/book/detail/13433545.html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关键词搜索：https://www.jiaokey.com/tag/巴菲特给儿女的一生忠告.html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