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孩子来自天堂  正面养育的5个原则和技巧</w:t>
      </w:r>
    </w:p>
    <w:p>
      <w:r>
        <w:rPr>
          <w:rFonts w:ascii="宋体" w:hAnsi="宋体" w:eastAsia="宋体"/>
          <w:sz w:val="24"/>
        </w:rPr>
        <w:t>（美）格雷著；张蕙仪译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孩子来自天堂  正面养育的5个原则和技巧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（美）格雷著；张蕙仪译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本书出售、求购地址：https://www.jiaokey.com/book/detail/13433540.html</w:t>
      </w:r>
    </w:p>
    <w:p>
      <w:r>
        <w:t>更多相关图书推荐：https://www.jiaokey.com</w:t>
      </w:r>
    </w:p>
    <w:p>
      <w:r>
        <w:t>（美）格雷著；张蕙仪译 其他作品：https://www.jiaokey.com/tag/（美）格雷著；张蕙仪译.html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关键词搜索：https://www.jiaokey.com/tag/孩子来自天堂  正面养育的5个原则和技巧.html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