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凤于九天  1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凤于九天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本书出售、求购地址：https://www.jiaokey.com/book/detail/13433534.html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关键词搜索：https://www.jiaokey.com/tag/凤于九天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