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</w:t>
      </w:r>
    </w:p>
    <w:p>
      <w:r>
        <w:t>作者：（加）门罗著；李文俊译</w:t>
      </w:r>
    </w:p>
    <w:p>
      <w:r>
        <w:t>出版社：北京:北京十月文艺出版社,2014.01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逃离 评论地址：https://www.jiaokey.com/book/detail/13433520.html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