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艾薇和豆豆  5  当个大坏蛋</w:t>
      </w:r>
    </w:p>
    <w:p>
      <w:r>
        <w:rPr>
          <w:rFonts w:ascii="宋体" w:hAnsi="宋体" w:eastAsia="宋体"/>
          <w:sz w:val="24"/>
        </w:rPr>
        <w:t>（美）安妮·拜罗斯（Annie Barrows）文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艾薇和豆豆  5  当个大坏蛋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（美）安妮·拜罗斯（Annie Barrows）文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本书出售、求购地址：https://www.jiaokey.com/book/detail/13433511.html</w:t>
      </w:r>
    </w:p>
    <w:p>
      <w:r>
        <w:t>更多相关图书推荐：https://www.jiaokey.com</w:t>
      </w:r>
    </w:p>
    <w:p>
      <w:r>
        <w:t>（美）安妮·拜罗斯（Annie Barrows）文 其他作品：https://www.jiaokey.com/tag/（美）安妮·拜罗斯（Annie Barrows）文.html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关键词搜索：https://www.jiaokey.com/tag/艾薇和豆豆  5  当个大坏蛋.html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