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中国短经典  日子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中国短经典  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本书出售、求购地址：https://www.jiaokey.com/book/detail/13433509.html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关键词搜索：https://www.jiaokey.com/tag/中国短经典  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