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书名：梦想飞翔  深圳90后高中生的故事</w:t>
      </w:r>
    </w:p>
    <w:p>
      <w:r>
        <w:t>作者：景秀丽，李佳育主编</w:t>
      </w:r>
    </w:p>
    <w:p>
      <w:r>
        <w:t>出版社：沈阳：辽宁人民出版社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梦想飞翔  深圳90后高中生的故事 评论地址：https://www.jiaokey.com/book/detail/13433486.html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