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为什么我选的不是我要的？  选择的艺术</w:t>
      </w:r>
    </w:p>
    <w:p>
      <w:r>
        <w:rPr>
          <w:rFonts w:ascii="宋体" w:hAnsi="宋体" w:eastAsia="宋体"/>
          <w:sz w:val="24"/>
        </w:rPr>
        <w:t>（美）席娜·伊加尔著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为什么我选的不是我要的？  选择的艺术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（美）席娜·伊加尔著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本书出售、求购地址：https://www.jiaokey.com/book/detail/13433470.html</w:t>
      </w:r>
    </w:p>
    <w:p>
      <w:r>
        <w:t>更多相关图书推荐：https://www.jiaokey.com</w:t>
      </w:r>
    </w:p>
    <w:p>
      <w:r>
        <w:t>（美）席娜·伊加尔著 其他作品：https://www.jiaokey.com/tag/（美）席娜·伊加尔著.html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关键词搜索：https://www.jiaokey.com/tag/为什么我选的不是我要的？  选择的艺术.html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