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走进微观粒子世界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走进微观粒子世界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本书出售、求购地址：https://www.jiaokey.com/book/detail/13433468.html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关键词搜索：https://www.jiaokey.com/tag/走进微观粒子世界.html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