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大数据变革  让客户数据驱动利润奔跑</w:t>
      </w:r>
    </w:p>
    <w:p>
      <w:r>
        <w:rPr>
          <w:rFonts w:ascii="宋体" w:hAnsi="宋体" w:eastAsia="宋体"/>
          <w:sz w:val="24"/>
        </w:rPr>
        <w:t>（德）布劳卿，（德）拉克，（德）拉姆著；沈浩译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大数据变革  让客户数据驱动利润奔跑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（德）布劳卿，（德）拉克，（德）拉姆著；沈浩译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本书出售、求购地址：https://www.jiaokey.com/book/detail/13433458.html</w:t>
      </w:r>
    </w:p>
    <w:p>
      <w:r>
        <w:t>更多相关图书推荐：https://www.jiaokey.com</w:t>
      </w:r>
    </w:p>
    <w:p>
      <w:r>
        <w:t>（德）布劳卿，（德）拉克，（德）拉姆著；沈浩译 其他作品：https://www.jiaokey.com/tag/（德）布劳卿，（德）拉克，（德）拉姆著；沈浩译.html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关键词搜索：https://www.jiaokey.com/tag/大数据变革  让客户数据驱动利润奔跑.html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