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书名：人体透视  生命的密码</w:t>
      </w:r>
    </w:p>
    <w:p>
      <w:r>
        <w:t>作者：玮珏编著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人体透视  生命的密码 评论地址：https://www.jiaokey.com/book/detail/13433421.html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