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刀剑神域  进击篇  1</w:t>
      </w:r>
    </w:p>
    <w:p>
      <w:r>
        <w:rPr>
          <w:rFonts w:ascii="宋体" w:hAnsi="宋体" w:eastAsia="宋体"/>
          <w:sz w:val="24"/>
        </w:rPr>
        <w:t>（日）川原砾著；（日）ADEC绘；幽远译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刀剑神域  进击篇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（日）川原砾著；（日）ADEC绘；幽远译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本书出售、求购地址：https://www.jiaokey.com/book/detail/13433414.html</w:t>
      </w:r>
    </w:p>
    <w:p>
      <w:r>
        <w:t>更多相关图书推荐：https://www.jiaokey.com</w:t>
      </w:r>
    </w:p>
    <w:p>
      <w:r>
        <w:t>（日）川原砾著；（日）ADEC绘；幽远译 其他作品：https://www.jiaokey.com/tag/（日）川原砾著；（日）ADEC绘；幽远译.html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关键词搜索：https://www.jiaokey.com/tag/刀剑神域  进击篇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