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谁来保护我们的家园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谁来保护我们的家园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本书出售、求购地址：https://www.jiaokey.com/book/detail/13433413.html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关键词搜索：https://www.jiaokey.com/tag/谁来保护我们的家园.html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