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书名：浮游的守夜人</w:t>
      </w:r>
    </w:p>
    <w:p>
      <w:r>
        <w:t>作者：何同&lt;font color=Red&gt;彬&lt;/font&gt;著</w:t>
      </w:r>
    </w:p>
    <w:p>
      <w:r>
        <w:t>出版社：昆明:云南人民出版社,2013.11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浮游的守夜人 评论地址：https://www.jiaokey.com/book/detail/13433395.html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