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30+轻松孕产一本通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30+轻松孕产一本通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本书出售、求购地址：https://www.jiaokey.com/book/detail/13433378.html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关键词搜索：https://www.jiaokey.com/tag/30+轻松孕产一本通.html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