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书名：流动人口的流迁模式、权益问题和社会保护  以福建省为例</w:t>
      </w:r>
    </w:p>
    <w:p>
      <w:r>
        <w:t>作者:朱宇等著</w:t>
      </w:r>
    </w:p>
    <w:p>
      <w:r>
        <w:t>出版社:北京:海洋出版社,2013.08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流动人口的流迁模式、权益问题和社会保护  以福建省为例评论地址：https://www.jiaokey.com/book/detail/13433360.html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