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书名：勇征棋路</w:t>
      </w:r>
    </w:p>
    <w:p>
      <w:r>
        <w:t>作者：孙勇征，葛维蒲，葛慧莹著</w:t>
      </w:r>
    </w:p>
    <w:p>
      <w:r>
        <w:t>出版社：上海：上海书店出版社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勇征棋路 评论地址：https://www.jiaokey.com/book/detail/13433356.html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