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白银之歌  3  北地狼烟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白银之歌  3  北地狼烟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本书出售、求购地址：https://www.jiaokey.com/book/detail/13433349.html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