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你的灯亮着吗？  发现问题的真正所在</w:t>
      </w:r>
    </w:p>
    <w:p>
      <w:r>
        <w:rPr>
          <w:rFonts w:ascii="宋体" w:hAnsi="宋体" w:eastAsia="宋体"/>
          <w:sz w:val="24"/>
        </w:rPr>
        <w:t>（美）高斯，（美）温伯格著；俞月圆译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你的灯亮着吗？  发现问题的真正所在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（美）高斯，（美）温伯格著；俞月圆译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本书出售、求购地址：https://www.jiaokey.com/book/detail/13433311.html</w:t>
      </w:r>
    </w:p>
    <w:p>
      <w:r>
        <w:t>更多相关图书推荐：https://www.jiaokey.com</w:t>
      </w:r>
    </w:p>
    <w:p>
      <w:r>
        <w:t>（美）高斯，（美）温伯格著；俞月圆译 其他作品：https://www.jiaokey.com/tag/（美）高斯，（美）温伯格著；俞月圆译.html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关键词搜索：https://www.jiaokey.com/tag/你的灯亮着吗？  发现问题的真正所在.html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