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书名：懂爱的女人最好命</w:t>
      </w:r>
    </w:p>
    <w:p>
      <w:r>
        <w:t>作者：烟雨红豆著</w:t>
      </w:r>
    </w:p>
    <w:p>
      <w:r>
        <w:t>出版社：中国财富出版社,2013.10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懂爱的女人最好命 评论地址：https://www.jiaokey.com/book/detail/13433288.html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