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中华孝文化研究集成  3  历代孝亲敬老诏令律例  先秦至隋唐卷</w:t>
      </w:r>
    </w:p>
    <w:p>
      <w:r>
        <w:rPr>
          <w:rFonts w:ascii="宋体" w:hAnsi="宋体" w:eastAsia="宋体"/>
          <w:sz w:val="24"/>
        </w:rPr>
        <w:t>骆明，王淑臣主编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中华孝文化研究集成  3  历代孝亲敬老诏令律例  先秦至隋唐卷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骆明，王淑臣主编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本书出售、求购地址：https://www.jiaokey.com/book/detail/13433281.html</w:t>
      </w:r>
    </w:p>
    <w:p>
      <w:r>
        <w:t>更多相关图书推荐：https://www.jiaokey.com</w:t>
      </w:r>
    </w:p>
    <w:p>
      <w:r>
        <w:t>骆明，王淑臣主编 其他作品：https://www.jiaokey.com/tag/骆明，王淑臣主编.html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关键词搜索：https://www.jiaokey.com/tag/中华孝文化研究集成  3  历代孝亲敬老诏令律例  先秦至隋唐卷.html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