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2013上海总部经济及商务布局发展报告</w:t>
      </w:r>
    </w:p>
    <w:p>
      <w:r>
        <w:rPr>
          <w:rFonts w:ascii="宋体" w:hAnsi="宋体" w:eastAsia="宋体"/>
          <w:sz w:val="24"/>
        </w:rPr>
        <w:t>尚玉英主编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2013上海总部经济及商务布局发展报告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尚玉英主编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本书出售、求购地址：https://www.jiaokey.com/book/detail/13433280.html</w:t>
      </w:r>
    </w:p>
    <w:p>
      <w:r>
        <w:t>更多相关图书推荐：https://www.jiaokey.com</w:t>
      </w:r>
    </w:p>
    <w:p>
      <w:r>
        <w:t>尚玉英主编 其他作品：https://www.jiaokey.com/tag/尚玉英主编.html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关键词搜索：https://www.jiaokey.com/tag/2013上海总部经济及商务布局发展报告.html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