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500个冷门知识  史上最稀奇古怪但又最有用有趣的另类知识大集合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500个冷门知识  史上最稀奇古怪但又最有用有趣的另类知识大集合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本书出售、求购地址：https://www.jiaokey.com/book/detail/13433275.html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关键词搜索：https://www.jiaokey.com/tag/500个冷门知识  史上最稀奇古怪但又最有用有趣的另类知识大集合.html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