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书名：没什么了不起，受了伤更要挺自己</w:t>
      </w:r>
    </w:p>
    <w:p>
      <w:r>
        <w:t>作者：光夏著</w:t>
      </w:r>
    </w:p>
    <w:p>
      <w:r>
        <w:t>出版社：南京:译林出版社,2013.12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没什么了不起，受了伤更要挺自己 评论地址：https://www.jiaokey.com/book/detail/13433248.html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