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《中华人民共和国禁毒法》释义及实用指南  第2版</w:t>
      </w:r>
    </w:p>
    <w:p>
      <w:r>
        <w:rPr>
          <w:rFonts w:ascii="宋体" w:hAnsi="宋体" w:eastAsia="宋体"/>
          <w:sz w:val="24"/>
        </w:rPr>
        <w:t>全国人大常委会法制工作委员会刑法室编写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《中华人民共和国禁毒法》释义及实用指南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本书出售、求购地址：https://www.jiaokey.com/book/detail/13433227.html</w:t>
      </w:r>
    </w:p>
    <w:p>
      <w:r>
        <w:t>更多相关图书推荐：https://www.jiaokey.com</w:t>
      </w:r>
    </w:p>
    <w:p>
      <w:r>
        <w:t>全国人大常委会法制工作委员会刑法室编写 其他作品：https://www.jiaokey.com/tag/全国人大常委会法制工作委员会刑法室编写.html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关键词搜索：https://www.jiaokey.com/tag/《中华人民共和国禁毒法》释义及实用指南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