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社会理想与社会稳定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社会理想与社会稳定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本书出售、求购地址：https://www.jiaokey.com/book/detail/13433223.html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关键词搜索：https://www.jiaokey.com/tag/社会理想与社会稳定.html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