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书名：德国经典知识大百科  你最想知道的为什么！</w:t>
      </w:r>
    </w:p>
    <w:p>
      <w:r>
        <w:t>作者：（蓝）胡瓦尔德，（德）利贝斯，（德）施瓦斯著；封诚诚译</w:t>
      </w:r>
    </w:p>
    <w:p>
      <w:r>
        <w:t>出版社：北京:东方出版社,2013.09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德国经典知识大百科  你最想知道的为什么！ 评论地址：https://www.jiaokey.com/book/detail/13433210.html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