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蘑菇绘  30种蘑菇的色铅笔图绘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蘑菇绘  30种蘑菇的色铅笔图绘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本书出售、求购地址：https://www.jiaokey.com/book/detail/13433200.html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关键词搜索：https://www.jiaokey.com/tag/蘑菇绘  30种蘑菇的色铅笔图绘.html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