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家有孩子初长成  青春期孩子必须警惕的安全问题</w:t>
      </w:r>
    </w:p>
    <w:p>
      <w:r>
        <w:rPr>
          <w:rFonts w:ascii="宋体" w:hAnsi="宋体" w:eastAsia="宋体"/>
          <w:sz w:val="24"/>
        </w:rPr>
        <w:t>陈德军编著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家有孩子初长成  青春期孩子必须警惕的安全问题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本书出售、求购地址：https://www.jiaokey.com/book/detail/13433180.html</w:t>
      </w:r>
    </w:p>
    <w:p>
      <w:r>
        <w:t>更多相关图书推荐：https://www.jiaokey.com</w:t>
      </w:r>
    </w:p>
    <w:p>
      <w:r>
        <w:t>陈德军编著 其他作品：https://www.jiaokey.com/tag/陈德军编著.html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关键词搜索：https://www.jiaokey.com/tag/家有孩子初长成  青春期孩子必须警惕的安全问题.html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